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大栗子我的第二故乡</w:t>
      </w:r>
    </w:p>
    <w:p>
      <w:r>
        <w:rPr>
          <w:rFonts w:ascii="宋体" w:hAnsi="宋体" w:eastAsia="宋体"/>
          <w:sz w:val="24"/>
        </w:rPr>
        <w:t>（日）和田纪久惠著；周维权译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大栗子我的第二故乡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（日）和田纪久惠著；周维权译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本书出售、求购地址：https://www.jiaokey.com/book/detail/10290359.html</w:t>
      </w:r>
    </w:p>
    <w:p>
      <w:r>
        <w:t>更多相关图书推荐：https://www.jiaokey.com</w:t>
      </w:r>
    </w:p>
    <w:p>
      <w:r>
        <w:t>（日）和田纪久惠著；周维权译 其他作品：https://www.jiaokey.com/tag/（日）和田纪久惠著；周维权译.html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关键词搜索：https://www.jiaokey.com/tag/大栗子我的第二故乡.html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