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书名：苏联英雄尤里·斯米尔诺夫</w:t>
      </w:r>
    </w:p>
    <w:p>
      <w:r>
        <w:t>作者：（苏）列别杰夫（В.Лебедев）著；吉洪译</w:t>
      </w:r>
    </w:p>
    <w:p>
      <w:r>
        <w:t>出版社：时代出版社</w:t>
      </w:r>
    </w:p>
    <w:p>
      <w:r>
        <w:t>出版日期：1956.10</w:t>
      </w:r>
    </w:p>
    <w:p>
      <w:r>
        <w:t>总页数：43</w:t>
      </w:r>
    </w:p>
    <w:p>
      <w:r>
        <w:t>更多请访问教客网: www.jiaokey.com</w:t>
      </w:r>
    </w:p>
    <w:p>
      <w:r>
        <w:t>苏联英雄尤里·斯米尔诺夫 评论地址：https://www.jiaokey.com/book/detail/10290326.html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