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书名：最主要之点  对美国寄来的履历表上问题的回答</w:t>
      </w:r>
    </w:p>
    <w:p>
      <w:r>
        <w:t>作者：安格林娜</w:t>
      </w:r>
    </w:p>
    <w:p>
      <w:r>
        <w:t>出版社：外国文书籍出版社</w:t>
      </w:r>
    </w:p>
    <w:p>
      <w:r>
        <w:t>出版日期：1951</w:t>
      </w:r>
    </w:p>
    <w:p>
      <w:r>
        <w:t>总页数：64</w:t>
      </w:r>
    </w:p>
    <w:p>
      <w:r>
        <w:t>更多请访问教客网: www.jiaokey.com</w:t>
      </w:r>
    </w:p>
    <w:p>
      <w:r>
        <w:t>最主要之点  对美国寄来的履历表上问题的回答 评论地址：https://www.jiaokey.com/book/detail/10290320.html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