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书名：苏联英雄林尼克</w:t>
      </w:r>
    </w:p>
    <w:p>
      <w:r>
        <w:t>作者：（苏）格鲁霍夫斯基（С.Глуховский）著；许少峰译</w:t>
      </w:r>
    </w:p>
    <w:p>
      <w:r>
        <w:t>出版社：时代出版社</w:t>
      </w:r>
    </w:p>
    <w:p>
      <w:r>
        <w:t>出版日期：1956.10</w:t>
      </w:r>
    </w:p>
    <w:p>
      <w:r>
        <w:t>总页数：74</w:t>
      </w:r>
    </w:p>
    <w:p>
      <w:r>
        <w:t>更多请访问教客网: www.jiaokey.com</w:t>
      </w:r>
    </w:p>
    <w:p>
      <w:r>
        <w:t>苏联英雄林尼克 评论地址：https://www.jiaokey.com/book/detail/10290319.html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