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斯维尔德洛夫-苏联共产党  布  和苏维埃共和国主要组织者之一</w:t>
      </w:r>
    </w:p>
    <w:p>
      <w:r>
        <w:rPr>
          <w:rFonts w:ascii="宋体" w:hAnsi="宋体" w:eastAsia="宋体"/>
          <w:sz w:val="24"/>
        </w:rPr>
        <w:t>（俄）斯维尔德洛夫夫人撰；丁明，吉茵译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斯维尔德洛夫-苏联共产党  布  和苏维埃共和国主要组织者之一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（俄）斯维尔德洛夫夫人撰；丁明，吉茵译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本书出售、求购地址：https://www.jiaokey.com/book/detail/10290317.html</w:t>
      </w:r>
    </w:p>
    <w:p>
      <w:r>
        <w:t>更多相关图书推荐：https://www.jiaokey.com</w:t>
      </w:r>
    </w:p>
    <w:p>
      <w:r>
        <w:t>（俄）斯维尔德洛夫夫人撰；丁明，吉茵译 其他作品：https://www.jiaokey.com/tag/（俄）斯维尔德洛夫夫人撰；丁明，吉茵译.html</w:t>
      </w:r>
    </w:p>
    <w:p>
      <w:r>
        <w:t>上海新华书店 出版图书：https://www.jiaokey.com/tag/上海新华书店.html</w:t>
      </w:r>
    </w:p>
    <w:p>
      <w:r>
        <w:t>关键词搜索：https://www.jiaokey.com/tag/斯维尔德洛夫-苏联共产党  布  和苏维埃共和国主要组织者之一.html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