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朱塞普·加里波的  意大利民族英雄</w:t>
      </w:r>
    </w:p>
    <w:p>
      <w:r>
        <w:rPr>
          <w:rFonts w:ascii="宋体" w:hAnsi="宋体" w:eastAsia="宋体"/>
          <w:sz w:val="24"/>
        </w:rPr>
        <w:t>（苏）В.Е.涅夫列尔（维林）（В.Е.Невлер）著；中国人民大学编译室译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朱塞普·加里波的  意大利民族英雄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（苏）В.Е.涅夫列尔（维林）（В.Е.Невлер）著；中国人民大学编译室译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本书出售、求购地址：https://www.jiaokey.com/book/detail/10290309.html</w:t>
      </w:r>
    </w:p>
    <w:p>
      <w:r>
        <w:t>更多相关图书推荐：https://www.jiaokey.com</w:t>
      </w:r>
    </w:p>
    <w:p>
      <w:r>
        <w:t>（苏）В.Е.涅夫列尔（维林）（В.Е.Невлер）著；中国人民大学编译室译 其他作品：https://www.jiaokey.com/tag/（苏）В.Е.涅夫列尔（维林）（В.Е.Невлер）著；中国人民大学编译室译.html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关键词搜索：https://www.jiaokey.com/tag/朱塞普·加里波的  意大利民族英雄.html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