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书名：捷尔任斯基生活片断</w:t>
      </w:r>
    </w:p>
    <w:p>
      <w:r>
        <w:t>作者：（苏）索菲诺夫（П.Софинов）著；刘玉鸣译</w:t>
      </w:r>
    </w:p>
    <w:p>
      <w:r>
        <w:t>出版社：北京：群众出版社</w:t>
      </w:r>
    </w:p>
    <w:p>
      <w:r>
        <w:t>出版日期：1958.02</w:t>
      </w:r>
    </w:p>
    <w:p>
      <w:r>
        <w:t>总页数：144</w:t>
      </w:r>
    </w:p>
    <w:p>
      <w:r>
        <w:t>更多请访问教客网: www.jiaokey.com</w:t>
      </w:r>
    </w:p>
    <w:p>
      <w:r>
        <w:t>捷尔任斯基生活片断 评论地址：https://www.jiaokey.com/book/detail/10290308.html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