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三湘人杰  湖南近现代著名历史人物照片选集  1840—1984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三湘人杰  湖南近现代著名历史人物照片选集  1840—1984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本书出售、求购地址：https://www.jiaokey.com/book/detail/10290275.html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关键词搜索：https://www.jiaokey.com/tag/三湘人杰  湖南近现代著名历史人物照片选集  1840—1984.html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