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书名：宋庆龄流亡海外岁月</w:t>
      </w:r>
    </w:p>
    <w:p>
      <w:r>
        <w:t>作者：刘家泉著</w:t>
      </w:r>
    </w:p>
    <w:p>
      <w:r>
        <w:t>出版社：北京：中央文献出版社</w:t>
      </w:r>
    </w:p>
    <w:p>
      <w:r>
        <w:t>出版日期：1994.04</w:t>
      </w:r>
    </w:p>
    <w:p>
      <w:r>
        <w:t>总页数：278</w:t>
      </w:r>
    </w:p>
    <w:p>
      <w:r>
        <w:t>更多请访问教客网: www.jiaokey.com</w:t>
      </w:r>
    </w:p>
    <w:p>
      <w:r>
        <w:t>宋庆龄流亡海外岁月 评论地址：https://www.jiaokey.com/book/detail/10290216.html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