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周恩来的决断  日中邦交正常化的来龙去脉</w:t>
      </w:r>
    </w:p>
    <w:p>
      <w:r>
        <w:rPr>
          <w:rFonts w:ascii="宋体" w:hAnsi="宋体" w:eastAsia="宋体"/>
          <w:sz w:val="24"/>
        </w:rPr>
        <w:t>日本NHK采访组著；肖 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周恩来的决断  日中邦交正常化的来龙去脉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日本NHK采访组著；肖 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本书出售、求购地址：https://www.jiaokey.com/book/detail/10290206.html</w:t>
      </w:r>
    </w:p>
    <w:p>
      <w:r>
        <w:t>更多相关图书推荐：https://www.jiaokey.com</w:t>
      </w:r>
    </w:p>
    <w:p>
      <w:r>
        <w:t>日本NHK采访组著；肖 红译 其他作品：https://www.jiaokey.com/tag/日本NHK采访组著；肖 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关键词搜索：https://www.jiaokey.com/tag/周恩来的决断  日中邦交正常化的来龙去脉.html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