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陈永贵沉浮中南海  改造中国的试验</w:t>
      </w:r>
    </w:p>
    <w:p>
      <w:r>
        <w:rPr>
          <w:rFonts w:ascii="宋体" w:hAnsi="宋体" w:eastAsia="宋体"/>
          <w:sz w:val="24"/>
        </w:rPr>
        <w:t>吴思著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陈永贵沉浮中南海  改造中国的试验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本书出售、求购地址：https://www.jiaokey.com/book/detail/10290199.html</w:t>
      </w:r>
    </w:p>
    <w:p>
      <w:r>
        <w:t>更多相关图书推荐：https://www.jiaokey.com</w:t>
      </w:r>
    </w:p>
    <w:p>
      <w:r>
        <w:t>吴思著 其他作品：https://www.jiaokey.com/tag/吴思著.html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关键词搜索：https://www.jiaokey.com/tag/陈永贵沉浮中南海  改造中国的试验.html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