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书名：操纵政治的幕后人</w:t>
      </w:r>
    </w:p>
    <w:p>
      <w:r>
        <w:t>作者：杨军等编著</w:t>
      </w:r>
    </w:p>
    <w:p>
      <w:r>
        <w:t>出版社：长春:长春出版社,1994.01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操纵政治的幕后人 评论地址：https://www.jiaokey.com/book/detail/10290156.html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