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破除迷信，敢想敢干  中国今古科学家的事迹</w:t>
      </w:r>
    </w:p>
    <w:p>
      <w:r>
        <w:rPr>
          <w:rFonts w:ascii="宋体" w:hAnsi="宋体" w:eastAsia="宋体"/>
          <w:sz w:val="24"/>
        </w:rPr>
        <w:t>杜石然编著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破除迷信，敢想敢干  中国今古科学家的事迹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本书出售、求购地址：https://www.jiaokey.com/book/detail/10290140.html</w:t>
      </w:r>
    </w:p>
    <w:p>
      <w:r>
        <w:t>更多相关图书推荐：https://www.jiaokey.com</w:t>
      </w:r>
    </w:p>
    <w:p>
      <w:r>
        <w:t>杜石然编著 其他作品：https://www.jiaokey.com/tag/杜石然编著.html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关键词搜索：https://www.jiaokey.com/tag/破除迷信，敢想敢干  中国今古科学家的事迹.html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