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书名：中国大政治家袁世凯</w:t>
      </w:r>
    </w:p>
    <w:p>
      <w:r>
        <w:t>作者：厂田郎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中国大政治家袁世凯 评论地址：https://www.jiaokey.com/book/detail/10290044.html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