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书名：郑成功史略</w:t>
      </w:r>
    </w:p>
    <w:p>
      <w:r>
        <w:t>作者：南安县&lt;font color=Red&gt;郑&lt;/font&gt;成功纪念馆编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郑成功史略 评论地址：https://www.jiaokey.com/book/detail/10290032.html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