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作者：北京市第九女子中学语文史地教研组编写</w:t>
      </w:r>
    </w:p>
    <w:p>
      <w:r>
        <w:t>出版社：北京:中华书局,1959.12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郑成功 评论地址：https://www.jiaokey.com/book/detail/10290031.html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