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书名：慈禧野史  又名，御香缥缈录</w:t>
      </w:r>
    </w:p>
    <w:p>
      <w:r>
        <w:t>作者：（美）德龄著；秦瘦欧译</w:t>
      </w:r>
    </w:p>
    <w:p>
      <w:r>
        <w:t>出版社：辽沈书社,1994.06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慈禧野史  又名，御香缥缈录 评论地址：https://www.jiaokey.com/book/detail/10290001.html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