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书名：慈禧演义</w:t>
      </w:r>
    </w:p>
    <w:p>
      <w:r>
        <w:t>作者：蔡东藩著</w:t>
      </w:r>
    </w:p>
    <w:p>
      <w:r>
        <w:t>出版社：辽沈书社,1994.06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慈禧演义 评论地址：https://www.jiaokey.com/book/detail/10290000.html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