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书名：李德裕年谱</w:t>
      </w:r>
    </w:p>
    <w:p>
      <w:r>
        <w:t>作者：傅璇琮著</w:t>
      </w:r>
    </w:p>
    <w:p>
      <w:r>
        <w:t>出版社：济南:齐鲁书社,1984.10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李德裕年谱 评论地址：https://www.jiaokey.com/book/detail/10289954.html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