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书名：百年外戚窦融世家</w:t>
      </w:r>
    </w:p>
    <w:p>
      <w:r>
        <w:t>作者：张固也，尚永琪，赵亮著</w:t>
      </w:r>
    </w:p>
    <w:p>
      <w:r>
        <w:t>出版社：长春：吉林人民出版社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百年外戚窦融世家 评论地址：https://www.jiaokey.com/book/detail/10289911.html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