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胡雪岩商政谋略  从一个小伙计到中国头号官商的锦囊妙计</w:t>
      </w:r>
    </w:p>
    <w:p>
      <w:r>
        <w:rPr>
          <w:rFonts w:ascii="宋体" w:hAnsi="宋体" w:eastAsia="宋体"/>
          <w:sz w:val="24"/>
        </w:rPr>
        <w:t>陈德中著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胡雪岩商政谋略  从一个小伙计到中国头号官商的锦囊妙计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本书出售、求购地址：https://www.jiaokey.com/book/detail/10289871.html</w:t>
      </w:r>
    </w:p>
    <w:p>
      <w:r>
        <w:t>更多相关图书推荐：https://www.jiaokey.com</w:t>
      </w:r>
    </w:p>
    <w:p>
      <w:r>
        <w:t>陈德中著 其他作品：https://www.jiaokey.com/tag/陈德中著.html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关键词搜索：https://www.jiaokey.com/tag/胡雪岩商政谋略  从一个小伙计到中国头号官商的锦囊妙计.html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