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猪鬃大王古耕虞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猪鬃大王古耕虞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本书出售、求购地址：https://www.jiaokey.com/book/detail/10289704.html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关键词搜索：https://www.jiaokey.com/tag/猪鬃大王古耕虞.html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