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书名：新时代文丛  第4辑  老戏剧家王瑶卿及其他</w:t>
      </w:r>
    </w:p>
    <w:p>
      <w:r>
        <w:t>作者：潘际垧，黄裳</w:t>
      </w:r>
    </w:p>
    <w:p>
      <w:r>
        <w:t>出版社：平明出版社,1953.06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新时代文丛  第4辑  老戏剧家王瑶卿及其他 评论地址：https://www.jiaokey.com/book/detail/10289694.html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