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龙困  贺龙与薛明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龙困  贺龙与薛明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本书出售、求购地址：https://www.jiaokey.com/book/detail/10289570.html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关键词搜索：https://www.jiaokey.com/tag/龙困  贺龙与薛明.html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