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书名：中国历代名将百图</w:t>
      </w:r>
    </w:p>
    <w:p>
      <w:r>
        <w:t>作者：林超绘图晓雨，炳森编文</w:t>
      </w:r>
    </w:p>
    <w:p>
      <w:r>
        <w:t>出版社：西安：陕西人民美术出版社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中国历代名将百图 评论地址：https://www.jiaokey.com/book/detail/10289562.html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