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书名：护国元勋周勃世家</w:t>
      </w:r>
    </w:p>
    <w:p>
      <w:r>
        <w:t>作者：王彦辉，张红梅著</w:t>
      </w:r>
    </w:p>
    <w:p>
      <w:r>
        <w:t>出版社：长春:吉林人民出版社,1997.08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护国元勋周勃世家 评论地址：https://www.jiaokey.com/book/detail/10289552.html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