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书名：陆军第四十六军  英模单位人物登记表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总页数：559</w:t>
      </w:r>
    </w:p>
    <w:p>
      <w:r>
        <w:t>更多请访问教客网:www.jiaokey.com</w:t>
      </w:r>
    </w:p>
    <w:p>
      <w:r>
        <w:t>陆军第四十六军  英模单位人物登记表评论地址：https://www.jiaokey.com/book/detail/10289519.html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