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书名：佟麟阁将军</w:t>
      </w:r>
    </w:p>
    <w:p>
      <w:r>
        <w:t>作者：熊先煜，张承钧主编</w:t>
      </w:r>
    </w:p>
    <w:p>
      <w:r>
        <w:t>出版社：北京：北京出版社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佟麟阁将军 评论地址：https://www.jiaokey.com/book/detail/10289496.html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