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新中国的儿女英雄们</w:t>
      </w:r>
    </w:p>
    <w:p>
      <w:r>
        <w:rPr>
          <w:rFonts w:ascii="宋体" w:hAnsi="宋体" w:eastAsia="宋体"/>
          <w:sz w:val="24"/>
        </w:rPr>
        <w:t>中国新民主主义青年团中南工作委员会宣传部辑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893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新中国的儿女英雄们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中国新民主主义青年团中南工作委员会宣传部辑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北京：中南青年出版社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思想政治教育-中国共产主义青年团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本书出售、求购地址：https://www.jiaokey.com/book/detail/10289396.html</w:t>
      </w:r>
    </w:p>
    <w:p>
      <w:r>
        <w:t>更多相关图书推荐：https://www.jiaokey.com</w:t>
      </w:r>
    </w:p>
    <w:p>
      <w:r>
        <w:t>中国新民主主义青年团中南工作委员会宣传部辑 其他作品：https://www.jiaokey.com/tag/中国新民主主义青年团中南工作委员会宣传部辑.html</w:t>
      </w:r>
    </w:p>
    <w:p>
      <w:r>
        <w:t>北京：中南青年出版社 出版图书：https://www.jiaokey.com/tag/北京：中南青年出版社.html</w:t>
      </w:r>
    </w:p>
    <w:p>
      <w:r>
        <w:t>关键词搜索：https://www.jiaokey.com/tag/思想政治教育-中国共产主义青年团.html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