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向优秀共产党员学习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向优秀共产党员学习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模范共产党员(学科: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本书出售、求购地址：https://www.jiaokey.com/book/detail/10289388.html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关键词搜索：https://www.jiaokey.com/tag/模范共产党员(学科: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