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书名：骁将王吉文</w:t>
      </w:r>
    </w:p>
    <w:p>
      <w:r>
        <w:t>作者：尚力科主编</w:t>
      </w:r>
    </w:p>
    <w:p>
      <w:r>
        <w:t>出版社：北京:中国人事出版社,1992.08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骁将王吉文 评论地址：https://www.jiaokey.com/book/detail/10289367.html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