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书名：见义勇为的英雄战士-徐洪刚同志事迹材料汇编</w:t>
      </w:r>
    </w:p>
    <w:p>
      <w:r>
        <w:t>作者：国防大学政治产组织部编</w:t>
      </w:r>
    </w:p>
    <w:p>
      <w:r>
        <w:t>出版社：南宁：接力出版社</w:t>
      </w:r>
    </w:p>
    <w:p>
      <w:r>
        <w:t>出版日期：1994.03</w:t>
      </w:r>
    </w:p>
    <w:p>
      <w:r>
        <w:t>总页数：60</w:t>
      </w:r>
    </w:p>
    <w:p>
      <w:r>
        <w:t>更多请访问教客网: www.jiaokey.com</w:t>
      </w:r>
    </w:p>
    <w:p>
      <w:r>
        <w:t>见义勇为的英雄战士-徐洪刚同志事迹材料汇编 评论地址：https://www.jiaokey.com/book/detail/10289353.html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