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擎起科学理论的火炬  许志功学习研究宣传邓小平理论先进事迹</w:t>
      </w:r>
    </w:p>
    <w:p>
      <w:r>
        <w:rPr>
          <w:rFonts w:ascii="宋体" w:hAnsi="宋体" w:eastAsia="宋体"/>
          <w:sz w:val="24"/>
        </w:rPr>
        <w:t>国防大学政治部编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擎起科学理论的火炬  许志功学习研究宣传邓小平理论先进事迹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本书出售、求购地址：https://www.jiaokey.com/book/detail/10289351.html</w:t>
      </w:r>
    </w:p>
    <w:p>
      <w:r>
        <w:t>更多相关图书推荐：https://www.jiaokey.com</w:t>
      </w:r>
    </w:p>
    <w:p>
      <w:r>
        <w:t>国防大学政治部编 其他作品：https://www.jiaokey.com/tag/国防大学政治部编.html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关键词搜索：https://www.jiaokey.com/tag/擎起科学理论的火炬  许志功学习研究宣传邓小平理论先进事迹.html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