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书名：人民崇尚这颗星  见义勇为的英雄战士徐洪刚  纪实连环画</w:t>
      </w:r>
    </w:p>
    <w:p>
      <w:r>
        <w:t>作者：周业明改编；张江舟，雅芳绘画</w:t>
      </w:r>
    </w:p>
    <w:p>
      <w:r>
        <w:t>出版社：北京：西苑出版社</w:t>
      </w:r>
    </w:p>
    <w:p>
      <w:r>
        <w:t>出版日期：1994.02</w:t>
      </w:r>
    </w:p>
    <w:p>
      <w:r>
        <w:t>总页数：130</w:t>
      </w:r>
    </w:p>
    <w:p>
      <w:r>
        <w:t>更多请访问教客网: www.jiaokey.com</w:t>
      </w:r>
    </w:p>
    <w:p>
      <w:r>
        <w:t>人民崇尚这颗星  见义勇为的英雄战士徐洪刚  纪实连环画 评论地址：https://www.jiaokey.com/book/detail/10289349.html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