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书名：妙策长留天地间  纪念粟裕同志逝世十周年</w:t>
      </w:r>
    </w:p>
    <w:p>
      <w:r>
        <w:t>作者：南京粟&lt;font color=Red&gt;裕&lt;/font&gt;军事思想研究组编</w:t>
      </w:r>
    </w:p>
    <w:p>
      <w:r>
        <w:t>出版社：1994.02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妙策长留天地间  纪念粟裕同志逝世十周年 评论地址：https://www.jiaokey.com/book/detail/10289338.html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