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一代奇才  中共杰出的高级将领</w:t>
      </w:r>
    </w:p>
    <w:p>
      <w:r>
        <w:rPr>
          <w:rFonts w:ascii="宋体" w:hAnsi="宋体" w:eastAsia="宋体"/>
          <w:sz w:val="24"/>
        </w:rPr>
        <w:t>巴山雨，阿随编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一代奇才  中共杰出的高级将领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巴山雨，阿随编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中国人民解放军-将军(学科: 列传) 将军-中国人民解放军(学科: 列传)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本书出售、求购地址：https://www.jiaokey.com/book/detail/10289313.html</w:t>
      </w:r>
    </w:p>
    <w:p>
      <w:r>
        <w:t>更多相关图书推荐：https://www.jiaokey.com</w:t>
      </w:r>
    </w:p>
    <w:p>
      <w:r>
        <w:t>巴山雨，阿随编 其他作品：https://www.jiaokey.com/tag/巴山雨，阿随编.html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关键词搜索：https://www.jiaokey.com/tag/中国人民解放军-将军(学科: 列传) 将军-中国人民解放军(学科: 列传).html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