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书名：坚苦朴素的共产党员</w:t>
      </w:r>
    </w:p>
    <w:p>
      <w:r>
        <w:t>作者：杨光</w:t>
      </w:r>
    </w:p>
    <w:p>
      <w:r>
        <w:t>出版社：南方通俗读物联合出版社,1952.06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坚苦朴素的共产党员 评论地址：https://www.jiaokey.com/book/detail/10289208.html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