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书名：学先进，赶先进  介绍生产战线上敢想敢干的人们</w:t>
      </w:r>
    </w:p>
    <w:p>
      <w:r>
        <w:t>作者：通俗读物出版社编辑</w:t>
      </w:r>
    </w:p>
    <w:p>
      <w:r>
        <w:t>出版社：通俗读物出版社,1958.06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学先进，赶先进  介绍生产战线上敢想敢干的人们 评论地址：https://www.jiaokey.com/book/detail/10289199.html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