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英烈小传  第1集</w:t>
      </w:r>
    </w:p>
    <w:p>
      <w:r>
        <w:rPr>
          <w:rFonts w:ascii="宋体" w:hAnsi="宋体" w:eastAsia="宋体"/>
          <w:sz w:val="24"/>
        </w:rPr>
        <w:t>西北师范学院政治系中共党史教研室，资料室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英烈小传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西北师范学院政治系中共党史教研室，资料室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本书出售、求购地址：https://www.jiaokey.com/book/detail/10289164.html</w:t>
      </w:r>
    </w:p>
    <w:p>
      <w:r>
        <w:t>更多相关图书推荐：https://www.jiaokey.com</w:t>
      </w:r>
    </w:p>
    <w:p>
      <w:r>
        <w:t>西北师范学院政治系中共党史教研室，资料室 其他作品：https://www.jiaokey.com/tag/西北师范学院政治系中共党史教研室，资料室.html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关键词搜索：https://www.jiaokey.com/tag/中国共产党  英烈小传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