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书名：魏野畴  传略·回忆·遗文</w:t>
      </w:r>
    </w:p>
    <w:p>
      <w:r>
        <w:t>作者：陕西省革命烈士事迹编纂委员会编</w:t>
      </w:r>
    </w:p>
    <w:p>
      <w:r>
        <w:t>出版社：西安：陕西人民出版社</w:t>
      </w:r>
    </w:p>
    <w:p>
      <w:r>
        <w:t>出版日期：1981.09</w:t>
      </w:r>
    </w:p>
    <w:p>
      <w:r>
        <w:t>总页数：218</w:t>
      </w:r>
    </w:p>
    <w:p>
      <w:r>
        <w:t>更多请访问教客网: www.jiaokey.com</w:t>
      </w:r>
    </w:p>
    <w:p>
      <w:r>
        <w:t>魏野畴  传略·回忆·遗文 评论地址：https://www.jiaokey.com/book/detail/10289154.html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