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书名：烈士向警予</w:t>
      </w:r>
    </w:p>
    <w:p>
      <w:r>
        <w:t>作者：中国妇女杂志社编辑</w:t>
      </w:r>
    </w:p>
    <w:p>
      <w:r>
        <w:t>出版社：中国妇女杂志社,1958.12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烈士向警予 评论地址：https://www.jiaokey.com/book/detail/10289150.html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