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来鸿去燕录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来鸿去燕录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本书出售、求购地址：https://www.jiaokey.com/book/detail/10289124.html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关键词搜索：https://www.jiaokey.com/tag/来鸿去燕录.html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