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书名：青松傲霜雪  江姐，彭咏梧和川东游击队的故事</w:t>
      </w:r>
    </w:p>
    <w:p>
      <w:r>
        <w:t>作者：陈汉书，杜之祥编著</w:t>
      </w:r>
    </w:p>
    <w:p>
      <w:r>
        <w:t>出版社：重庆：重庆出版社</w:t>
      </w:r>
    </w:p>
    <w:p>
      <w:r>
        <w:t>出版日期：1982.08</w:t>
      </w:r>
    </w:p>
    <w:p>
      <w:r>
        <w:t>总页数：184</w:t>
      </w:r>
    </w:p>
    <w:p>
      <w:r>
        <w:t>更多请访问教客网: www.jiaokey.com</w:t>
      </w:r>
    </w:p>
    <w:p>
      <w:r>
        <w:t>青松傲霜雪  江姐，彭咏梧和川东游击队的故事 评论地址：https://www.jiaokey.com/book/detail/10289108.html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