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书名：孙中山在日活动密录  1913年8月-1916年4月  日本外务省档案</w:t>
      </w:r>
    </w:p>
    <w:p>
      <w:r>
        <w:t>作者:俞辛ue514等译</w:t>
      </w:r>
    </w:p>
    <w:p>
      <w:r>
        <w:t>出版社:天津：南开大学出版社</w:t>
      </w:r>
    </w:p>
    <w:p>
      <w:r>
        <w:t>出版日期：1990.12</w:t>
      </w:r>
    </w:p>
    <w:p>
      <w:r>
        <w:t>总页数：796</w:t>
      </w:r>
    </w:p>
    <w:p>
      <w:r>
        <w:t>更多请访问教客网:www.jiaokey.com</w:t>
      </w:r>
    </w:p>
    <w:p>
      <w:r>
        <w:t>孙中山在日活动密录  1913年8月-1916年4月  日本外务省档案评论地址：https://www.jiaokey.com/book/detail/10289100.html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