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早期革命家的故事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早期革命家的故事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本书出售、求购地址：https://www.jiaokey.com/book/detail/10289062.html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关键词搜索：https://www.jiaokey.com/tag/早期革命家的故事.html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