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书名：铮铮民族铁骨</w:t>
      </w:r>
    </w:p>
    <w:p>
      <w:r>
        <w:t>作者：北篝，萧然主编</w:t>
      </w:r>
    </w:p>
    <w:p>
      <w:r>
        <w:t>出版社：中国劳动出版社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铮铮民族铁骨 评论地址：https://www.jiaokey.com/book/detail/10289057.html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