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书名：抗联史料  1  杨靖宇和抗联第一路军</w:t>
      </w:r>
    </w:p>
    <w:p>
      <w:r>
        <w:t>作者：纪云龙</w:t>
      </w:r>
    </w:p>
    <w:p>
      <w:r>
        <w:t>出版社：东北书店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抗联史料  1  杨靖宇和抗联第一路军 评论地址：https://www.jiaokey.com/book/detail/10289043.html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