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伟人之初  领袖篇  邓小平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伟人之初  领袖篇  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本书出售、求购地址：https://www.jiaokey.com/book/detail/10289033.html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关键词搜索：https://www.jiaokey.com/tag/伟人之初  领袖篇  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