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伟大生命的历程  邓小平全纪录  1904-1997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伟大生命的历程  邓小平全纪录  1904-1997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本书出售、求购地址：https://www.jiaokey.com/book/detail/10289025.html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关键词搜索：https://www.jiaokey.com/tag/伟大生命的历程  邓小平全纪录  1904-1997.html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