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书名：再道一声：小平您好  深切缅怀敬爱的邓小平同志  珍藏版</w:t>
      </w:r>
    </w:p>
    <w:p>
      <w:r>
        <w:t>作者:中共中央文献研究室邓小平研究组编</w:t>
      </w:r>
    </w:p>
    <w:p>
      <w:r>
        <w:t>出版社:北京：法律出版社</w:t>
      </w:r>
    </w:p>
    <w:p>
      <w:r>
        <w:t>出版日期：1997.03</w:t>
      </w:r>
    </w:p>
    <w:p>
      <w:r>
        <w:t>总页数：510</w:t>
      </w:r>
    </w:p>
    <w:p>
      <w:r>
        <w:t>更多请访问教客网:www.jiaokey.com</w:t>
      </w:r>
    </w:p>
    <w:p>
      <w:r>
        <w:t>再道一声：小平您好  深切缅怀敬爱的邓小平同志  珍藏版评论地址：https://www.jiaokey.com/book/detail/10289013.html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